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DSS / CPS Records Demand</w:t>
      </w:r>
    </w:p>
    <w:p>
      <w:pPr/>
      <w:r>
        <w:t>To Whom It May Concern:</w:t>
      </w:r>
    </w:p>
    <w:p>
      <w:pPr/>
      <w:r>
        <w:t>I respectfully demand a full and complete copy of my case file under state and federal law. This includes, but is not limited to: investigation notes, reports, safety plans, interview transcripts, drug test results, correspondence, and any exhibits.</w:t>
      </w:r>
    </w:p>
    <w:p>
      <w:pPr/>
      <w:r>
        <w:t>Please provide the documents by [DATE] or explain in writing the legal basis for withholding them.</w:t>
      </w:r>
    </w:p>
    <w:p>
      <w:pPr/>
      <w:r>
        <w:t>Respectfully,</w:t>
      </w:r>
    </w:p>
    <w:p>
      <w:pPr/>
      <w:r>
        <w:t>[Your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