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Same‑Day Recap Email Template</w:t>
      </w:r>
    </w:p>
    <w:p>
      <w:pPr/>
      <w:r>
        <w:t>Subject: Recap of [Meeting/Visit] on [Date]</w:t>
      </w:r>
    </w:p>
    <w:p>
      <w:pPr/>
      <w:r>
        <w:t>Dear [Worker’s Name],</w:t>
      </w:r>
    </w:p>
    <w:p>
      <w:pPr/>
      <w:r>
        <w:t>This email is to recap today’s interaction. You stated: [summarize allegations].</w:t>
      </w:r>
    </w:p>
    <w:p>
      <w:pPr/>
      <w:r>
        <w:t>I responded: [summarize your reply].</w:t>
      </w:r>
    </w:p>
    <w:p>
      <w:pPr/>
      <w:r>
        <w:t>Please confirm that my summary is accurate or provide corrections in writing.</w:t>
      </w:r>
    </w:p>
    <w:p>
      <w:pPr/>
      <w:r>
        <w:t>Respectfully,</w:t>
      </w:r>
    </w:p>
    <w:p>
      <w:pPr/>
      <w:r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